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POLAROGRAPHY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本书出售、求购地址：https://www.jiaokey.com/book/detail/40233696.html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关键词搜索：https://www.jiaokey.com/tag/POLAROGRAPHY.html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