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TRANSNATIONAL POLITICS OF CORPORATE GOVERNANCE REGULATION</w:t>
      </w:r>
    </w:p>
    <w:p>
      <w:r>
        <w:rPr>
          <w:rFonts w:ascii="宋体" w:hAnsi="宋体" w:eastAsia="宋体"/>
          <w:sz w:val="24"/>
        </w:rPr>
        <w:t xml:space="preserve"> BASTIAAN VAN APELDOORN AND ANDREAS NOLKE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TRANSNATIONAL POLITICS OF CORPORATE GOVERNANCE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BASTIAAN VAN APELDOORN AND ANDREAS NOLKE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本书出售、求购地址：https://www.jiaokey.com/book/detail/40233686.html</w:t>
      </w:r>
    </w:p>
    <w:p>
      <w:r>
        <w:t>更多相关图书推荐：https://www.jiaokey.com</w:t>
      </w:r>
    </w:p>
    <w:p>
      <w:r>
        <w:t xml:space="preserve"> BASTIAAN VAN APELDOORN AND ANDREAS NOLKE 其他作品：https://www.jiaokey.com/tag/ BASTIAAN VAN APELDOORN AND ANDREAS NOLKE.html</w:t>
      </w:r>
    </w:p>
    <w:p>
      <w:r>
        <w:t>关键词搜索：https://www.jiaokey.com/tag/THE TRANSNATIONAL POLITICS OF CORPORATE GOVERNANCE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