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INORGANIC QUALITATIVE ANALYSIS BY SEMI-MICRO METHODS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INORGANIC QUALITATIVE ANALYSIS BY SEMI-MICRO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本书出售、求购地址：https://www.jiaokey.com/book/detail/40233654.html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关键词搜索：https://www.jiaokey.com/tag/ADVANCED INORGANIC QUALITATIVE ANALYSIS BY SEMI-MICRO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