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QUANTITATIVE INORGANIC ANALYSIS THEORY AND PRACTICE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QUANTITATIVE INORGANIC ANALYSIS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TEXT-BOOK OF QUANTITATIVE INORGANIC ANALYSIS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