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QUANTITATIVE ANALYSIS THEORY AND PRACTICE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QUANTITATIVE ANALYSIS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本书出售、求购地址：https://www.jiaokey.com/book/detail/40233649.html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QUANTITATIVE ANALYSIS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