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CHEMICAL ANALYSIS ELEVENTH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CHEMICAL ANALYSIS ELEVENTH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本书出售、求购地址：https://www.jiaokey.com/book/detail/40233628.html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关键词搜索：https://www.jiaokey.com/tag/QUALITATIVE CHEMICAL ANALYSIS ELEVENTH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