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FUSION METHODS IN CHEMICAL MICROSCOPY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FUSION METHODS IN CHEMICAL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本书出售、求购地址：https://www.jiaokey.com/book/detail/40233624.html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关键词搜索：https://www.jiaokey.com/tag/FUSION METHODS IN CHEMICAL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