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KINETICS OF HOMOGENEOUS GAS REACTIONS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KINETICS OF HOMOGENEOUS GAS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本书出售、求购地址：https://www.jiaokey.com/book/detail/40233620.html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KINETICS OF HOMOGENEOUS GAS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