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QUALITATIVE ANALYSIS BY SPOT TESTS</w:t>
      </w:r>
    </w:p>
    <w:p>
      <w:r>
        <w:rPr>
          <w:rFonts w:ascii="宋体" w:hAnsi="宋体" w:eastAsia="宋体"/>
          <w:sz w:val="24"/>
        </w:rPr>
        <w:t>NORDEMANN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QUALITATIVE ANALYSIS BY SPOT TESTS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NORDEMANN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本书出售、求购地址：https://www.jiaokey.com/book/detail/40233619.html</w:t>
      </w:r>
    </w:p>
    <w:p>
      <w:r>
        <w:t>更多相关图书推荐：https://www.jiaokey.com</w:t>
      </w:r>
    </w:p>
    <w:p>
      <w:r>
        <w:t>NORDEMANN PUBLISHING COMPANY 其他作品：https://www.jiaokey.com/tag/NORDEMANN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关键词搜索：https://www.jiaokey.com/tag/QUALITATIVE ANALYSIS BY SPOT TESTS.html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