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POISONS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POISONS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本书出售、求购地址：https://www.jiaokey.com/book/detail/40233589.html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关键词搜索：https://www.jiaokey.com/tag/POISONS.html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