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AND FUEL ANALYSIS FOR ENGINEERS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AND FUEL ANALYSIS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本书出售、求购地址：https://www.jiaokey.com/book/detail/40233572.html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关键词搜索：https://www.jiaokey.com/tag/GAS AND FUEL ANALYSIS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