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STUDENT’S MANUAL OF ORGANIC CHEMICAL ANALYSIS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STUDENT’S MANUAL OF ORGANIC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本书出售、求购地址：https://www.jiaokey.com/book/detail/40233568.html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STUDENT’S MANUAL OF ORGANIC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