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APECTROCHEMICAL ANALYSIS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APECTROCHEMICAL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本书出售、求购地址：https://www.jiaokey.com/book/detail/40233563.html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关键词搜索：https://www.jiaokey.com/tag/APECTROCHEMICAL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