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ANALYSIS OF BRASS AND THE NON-FERROUS ALLOYS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ANALYSIS OF BRASS AND THE NON-FERROUS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本书出售、求购地址：https://www.jiaokey.com/book/detail/40233507.html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TECHNICAL ANALYSIS OF BRASS AND THE NON-FERROUS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