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INSTRUMENTAL METHODS OF ANALYSIS THIRD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INSTRUMENTAL METHODS OF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本书出售、求购地址：https://www.jiaokey.com/book/detail/40233498.html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关键词搜索：https://www.jiaokey.com/tag/INSTRUMENTAL METHODS OF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