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ANALYSIS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本书出售、求购地址：https://www.jiaokey.com/book/detail/40233497.html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关键词搜索：https://www.jiaokey.com/tag/INSTRUMENTAL METHODS OF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