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商务信息技术  高级字处理  英文本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商务信息技术  高级字处理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本书出售、求购地址：https://www.jiaokey.com/book/detail/40233477.html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关键词搜索：https://www.jiaokey.com/tag/商务信息技术  高级字处理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