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LUNGE AND KEANE’S TECHNICAL METHODS OF CHEMICAL ANALYSIS SECOND EDITION VOLUME III</w:t>
      </w:r>
    </w:p>
    <w:p>
      <w:r>
        <w:rPr>
          <w:rFonts w:ascii="宋体" w:hAnsi="宋体" w:eastAsia="宋体"/>
          <w:sz w:val="24"/>
        </w:rPr>
        <w:t>CHARLES A. KEANE AND P.C.L. THORNE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LUNGE AND KEANE’S TECHNICAL METHODS OF CHEMICAL ANALYSIS SECOND EDITION VOLUME III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A. KEANE AND P.C.L. THORNE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GURNEY AND JACKSON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本书出售、求购地址：https://www.jiaokey.com/book/detail/40233463.html</w:t>
      </w:r>
    </w:p>
    <w:p>
      <w:r>
        <w:t>更多相关图书推荐：https://www.jiaokey.com</w:t>
      </w:r>
    </w:p>
    <w:p>
      <w:r>
        <w:t>CHARLES A. KEANE AND P.C.L. THORNE 其他作品：https://www.jiaokey.com/tag/CHARLES A. KEANE AND P.C.L. THORNE.html</w:t>
      </w:r>
    </w:p>
    <w:p>
      <w:r>
        <w:t>GURNEY AND JACKSON 出版图书：https://www.jiaokey.com/tag/GURNEY AND JACKSON.html</w:t>
      </w:r>
    </w:p>
    <w:p>
      <w:r>
        <w:t>关键词搜索：https://www.jiaokey.com/tag/LUNGE AND KEANE’S TECHNICAL METHODS OF CHEMICAL ANALYSIS SECOND EDITION VOLUME III.html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