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GLASS MANIPULATION IS SCIENTIFIC RESEARCH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GLASS MANIPULATION IS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本书出售、求购地址：https://www.jiaokey.com/book/detail/40233431.html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关键词搜索：https://www.jiaokey.com/tag/TECHNIQUES OF GLASS MANIPULATION IS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