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CATALYTIC OXIDATION OF ORGANIC COMPOUNDS IN THE VAPOR PHASE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CATALYTIC OXIDATION OF ORGANIC COMPOUNDS IN THE VAPOR PHASE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本书出售、求购地址：https://www.jiaokey.com/book/detail/40233413.html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关键词搜索：https://www.jiaokey.com/tag/THE CATALYTIC OXIDATION OF ORGANIC COMPOUNDS IN THE VAPOR PHASE.html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