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EXERCISES IN GENERAL CHEMISTRY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EXERCISES IN GENERAL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本书出售、求购地址：https://www.jiaokey.com/book/detail/40233412.html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关键词搜索：https://www.jiaokey.com/tag/LABORATORY EXERCISES IN GENERAL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