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YEAR COLLEGE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YEAR COLLEGE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本书出售、求购地址：https://www.jiaokey.com/book/detail/40233398.html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关键词搜索：https://www.jiaokey.com/tag/SECOND YEAR COLLEGE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