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POLYMERS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本书出售、求购地址：https://www.jiaokey.com/book/detail/40233334.html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关键词搜索：https://www.jiaokey.com/tag/LINEAR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