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ELECTROCHEMISTRY IN TWO VOLUMES VOLUME II-APPLICATIONS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ELECTROCHEMISTRY IN TWO VOLUMES VOLUME II-APPLICATIONS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本书出售、求购地址：https://www.jiaokey.com/book/detail/40233298.html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关键词搜索：https://www.jiaokey.com/tag/PRINCIPLES AND APPLICATIONS OF ELECTROCHEMISTRY IN TWO VOLUMES VOLUME II-APPLICATIONS.html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