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VOLUMES OF LIQUID CHEMICAL COMPOUNDS FROM THE POINT OF VIEW OF KOPP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VOLUMES OF LIQUID CHEMICAL COMPOUNDS FROM THE POINT OF VIEW OF KOPP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本书出售、求购地址：https://www.jiaokey.com/book/detail/40233280.html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MOLECULAR VOLUMES OF LIQUID CHEMICAL COMPOUNDS FROM THE POINT OF VIEW OF KOPP.html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