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PAPERS READ AT THE FIFTH INTERNATIONAL SYMPOSIUM ON FREE RADICALS JULY 6-7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PAPERS READ AT THE FIFTH INTERNATIONAL SYMPOSIUM ON FREE RADICALS JULY 6-7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本书出售、求购地址：https://www.jiaokey.com/book/detail/40233277.html</w:t>
      </w:r>
    </w:p>
    <w:p>
      <w:r>
        <w:t>更多相关图书推荐：https://www.jiaokey.com</w:t>
      </w:r>
    </w:p>
    <w:p>
      <w:r>
        <w:t>关键词搜索：https://www.jiaokey.com/tag/PREPRINTS OF PAPERS READ AT THE FIFTH INTERNATIONAL SYMPOSIUM ON FREE RADICALS JULY 6-7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