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DIFFUSION IN CATALYSIS</w:t>
      </w:r>
    </w:p>
    <w:p>
      <w:r>
        <w:rPr>
          <w:rFonts w:ascii="宋体" w:hAnsi="宋体" w:eastAsia="宋体"/>
          <w:sz w:val="24"/>
        </w:rPr>
        <w:t>CHARLES N. SATTERFIELD AND THOMAS K. SHERWOOD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DIFFUSION IN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N. SATTERFIELD AND THOMAS K. SHERWOOD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本书出售、求购地址：https://www.jiaokey.com/book/detail/40233262.html</w:t>
      </w:r>
    </w:p>
    <w:p>
      <w:r>
        <w:t>更多相关图书推荐：https://www.jiaokey.com</w:t>
      </w:r>
    </w:p>
    <w:p>
      <w:r>
        <w:t>CHARLES N. SATTERFIELD AND THOMAS K. SHERWOOD 其他作品：https://www.jiaokey.com/tag/CHARLES N. SATTERFIELD AND THOMAS K. SHERWOOD.html</w:t>
      </w:r>
    </w:p>
    <w:p>
      <w:r>
        <w:t>关键词搜索：https://www.jiaokey.com/tag/THE ROLE OF DIFFUSION IN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