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OSMOTIC PRESSURE SECOND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OSMOTIC PRESSURE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本书出售、求购地址：https://www.jiaokey.com/book/detail/40233194.html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关键词搜索：https://www.jiaokey.com/tag/OSMOTIC PRESSURE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