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SOLUBILITIES OF INORGANIC AND METAL ORGANIC COMPOUNDS THIRD EDITION VOLUME I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SOLUBILITIES OF INORGANIC AND METAL ORGANIC COMPOUNDS THIRD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本书出售、求购地址：https://www.jiaokey.com/book/detail/40233163.html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关键词搜索：https://www.jiaokey.com/tag/SOLUBILITIES OF INORGANIC AND METAL ORGANIC COMPOUNDS THIRD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