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PROGRESS IN THE FIELD OF RUBBER AND SYNTHETIC ELASTOMERS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PROGRESS IN THE FIELD OF RUBBER AND SYNTHETIC ELASTOMERS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本书出售、求购地址：https://www.jiaokey.com/book/detail/40233140.html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关键词搜索：https://www.jiaokey.com/tag/SCIENTIFIC PROGRESS IN THE FIELD OF RUBBER AND SYNTHETIC ELASTOMERS.html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