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COLLOID CHEMISTRY VOLUME III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COLLOID CHEMISTRY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本书出售、求购地址：https://www.jiaokey.com/book/detail/40233125.html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关键词搜索：https://www.jiaokey.com/tag/INORGANIC COLLOID CHEMISTRY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