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首届港口物流战略国际会议论文集</w:t>
      </w:r>
    </w:p>
    <w:p>
      <w:r>
        <w:rPr>
          <w:rFonts w:ascii="宋体" w:hAnsi="宋体" w:eastAsia="宋体"/>
          <w:sz w:val="24"/>
        </w:rPr>
        <w:t>孙力成，（英）诺特伯姆（Notteboom，T.）主编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首届港口物流战略国际会议论文集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孙力成，（英）诺特伯姆（Notteboom，T.）主编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本书出售、求购地址：https://www.jiaokey.com/book/detail/40233077.html</w:t>
      </w:r>
    </w:p>
    <w:p>
      <w:r>
        <w:t>更多相关图书推荐：https://www.jiaokey.com</w:t>
      </w:r>
    </w:p>
    <w:p>
      <w:r>
        <w:t>孙力成，（英）诺特伯姆（Notteboom，T.）主编 其他作品：https://www.jiaokey.com/tag/孙力成，（英）诺特伯姆（Notteboom，T.）主编.html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关键词搜索：https://www.jiaokey.com/tag/首届港口物流战略国际会议论文集.html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