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DISSOCIATION ENERGIES AND SPECTRA OF DIATOMIC MOLECULES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DISSOCIATION ENERGIES AND SPECTRA OF DIATOMIC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本书出售、求购地址：https://www.jiaokey.com/book/detail/40233063.html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关键词搜索：https://www.jiaokey.com/tag/DISSOCIATION ENERGIES AND SPECTRA OF DIATOMIC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