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PH THEORY AND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PH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关键词搜索：https://www.jiaokey.com/tag/DETERMINATION OF PH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