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ELECTROCHEMISTRY PROCEEDINGS OF THE FOURTH CONFERENCE ON ELECTROCTHEMISTRY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ELECTROCHEMISTRY PROCEEDINGS OF THE FOURTH CONFERENCE ON ELECTROCTHEMISTRY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CONSULTANTS BUREAU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本书出售、求购地址：https://www.jiaokey.com/book/detail/40232974.html</w:t>
      </w:r>
    </w:p>
    <w:p>
      <w:r>
        <w:t>更多相关图书推荐：https://www.jiaokey.com</w:t>
      </w:r>
    </w:p>
    <w:p>
      <w:r>
        <w:t>CONSULTANTS BUREAU 出版图书：https://www.jiaokey.com/tag/CONSULTANTS BUREAU.html</w:t>
      </w:r>
    </w:p>
    <w:p>
      <w:r>
        <w:t>关键词搜索：https://www.jiaokey.com/tag/SOVIET ELECTROCHEMISTRY PROCEEDINGS OF THE FOURTH CONFERENCE ON ELECTROCTHEMISTRY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