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ELECTROCHEMISTRY PROCEEDINGS OF THE FOURTH CONFERENCE ON ELECTROCTHEMISTRY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ELECTROCHEMISTRY PROCEEDINGS OF THE FOURTH CONFERENCE ON ELECTROCTHEMISTRY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本书出售、求购地址：https://www.jiaokey.com/book/detail/40232973.html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关键词搜索：https://www.jiaokey.com/tag/SOVIET ELECTROCHEMISTRY PROCEEDINGS OF THE FOURTH CONFERENCE ON ELECTROCTHEMISTRY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