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PHYSICAL CHEMISTRY SECOND EDITION VOLUME ONE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PHYSICAL CHEMISTRY SECOND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本书出售、求购地址：https://www.jiaokey.com/book/detail/40232941.html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 TREATISE ON PHYSICAL CHEMISTRY SECOND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