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PHYSICAL CHEMISTRY THIRD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PHYSICAL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本书出售、求购地址：https://www.jiaokey.com/book/detail/40232939.html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关键词搜索：https://www.jiaokey.com/tag/ELEMENTARY PHYSICAL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