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FOR STUDENTS OF PHARMACY AND BIOLOGY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FOR STUDENTS OF PHARMACY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本书出售、求购地址：https://www.jiaokey.com/book/detail/40232930.html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关键词搜索：https://www.jiaokey.com/tag/PHYSICAL CHEMISTRY FOR STUDENTS OF PHARMACY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