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SOLID SOLUTIONS A SYMPOSIUM ON THEIR ELECTRONIC AND ATOMIC STRUCTURE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SOLID SOLUTIONS A SYMPOSIUM ON THEIR ELECTRONIC AND ATOMIC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本书出售、求购地址：https://www.jiaokey.com/book/detail/40232923.html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关键词搜索：https://www.jiaokey.com/tag/METALLIC SOLID SOLUTIONS A SYMPOSIUM ON THEIR ELECTRONIC AND ATOMIC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