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COURSE IN PHYSICAL CHEMISTRY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COURSE IN PHYSICAL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本书出售、求购地址：https://www.jiaokey.com/book/detail/40232906.html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INTRODUCTORY COURSE IN PHYSICAL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