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 OF PHYSICAL CHEMISTRY VOLUME III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 OF PHYSICAL CHEMISTRY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本书出售、求购地址：https://www.jiaokey.com/book/detail/40232902.html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SYSTEM OF PHYSICAL CHEMISTRY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