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ROTATORY POWER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ROTATORY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本书出售、求购地址：https://www.jiaokey.com/book/detail/40232886.html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关键词搜索：https://www.jiaokey.com/tag/OPTICAL ROTATORY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