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REACTIONS AT CARBON-CARBON DOUBLE BONDS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REACTIONS AT CARBON-CARBON DOUBLE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本书出售、求购地址：https://www.jiaokey.com/book/detail/40232879.html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关键词搜索：https://www.jiaokey.com/tag/MECHANISMS OF REACTIONS AT CARBON-CARBON DOUBLE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