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INTERMETALLIC COMPOUNDS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INTERMETALLIC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本书出售、求购地址：https://www.jiaokey.com/book/detail/40232859.html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关键词搜索：https://www.jiaokey.com/tag/INTERMETALLIC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