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CONCORDANCE OF DAOSHU</w:t>
      </w:r>
    </w:p>
    <w:p>
      <w:r>
        <w:rPr>
          <w:rFonts w:ascii="宋体" w:hAnsi="宋体" w:eastAsia="宋体"/>
          <w:sz w:val="24"/>
        </w:rPr>
        <w:t xml:space="preserve"> MUGITANI KUNIO AND JIN ZHENGYAO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CONCORDANCE OF DAOSHU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MUGITANI KUNIO AND JIN ZHENGYAO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SHOUKADOH KYOTO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本书出售、求购地址：https://www.jiaokey.com/book/detail/40232844.html</w:t>
      </w:r>
    </w:p>
    <w:p>
      <w:r>
        <w:t>更多相关图书推荐：https://www.jiaokey.com</w:t>
      </w:r>
    </w:p>
    <w:p>
      <w:r>
        <w:t xml:space="preserve"> MUGITANI KUNIO AND JIN ZHENGYAO 其他作品：https://www.jiaokey.com/tag/ MUGITANI KUNIO AND JIN ZHENGYAO.html</w:t>
      </w:r>
    </w:p>
    <w:p>
      <w:r>
        <w:t>SHOUKADOH KYOTO 出版图书：https://www.jiaokey.com/tag/SHOUKADOH KYOTO.html</w:t>
      </w:r>
    </w:p>
    <w:p>
      <w:r>
        <w:t>关键词搜索：https://www.jiaokey.com/tag/CONCORDANCE OF DAOSHU.html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