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 OF PHYSICAL CHEMISTRY THIRD EDITION VOLUME 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 OF PHYSICAL CHEMISTRY THIRD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本书出售、求购地址：https://www.jiaokey.com/book/detail/40232818.html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SYSTEM OF PHYSICAL CHEMISTRY THIRD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