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PHYSICAL CHEMISTRY FOURTH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PHYSICAL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本书出售、求购地址：https://www.jiaokey.com/book/detail/40232816.html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关键词搜索：https://www.jiaokey.com/tag/PRACTICAL PHYSICAL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