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SURFACE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SURFACE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本书出售、求购地址：https://www.jiaokey.com/book/detail/40232813.html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关键词搜索：https://www.jiaokey.com/tag/RESEARCH IN SURFACE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