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幸福在自己的手里  献给妇女的手册  维吾尔文</w:t>
      </w:r>
    </w:p>
    <w:p>
      <w:r>
        <w:rPr>
          <w:rFonts w:ascii="宋体" w:hAnsi="宋体" w:eastAsia="宋体"/>
          <w:sz w:val="24"/>
        </w:rPr>
        <w:t>阿依夏木古丽·阿优甫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幸福在自己的手里  献给妇女的手册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阿依夏木古丽·阿优甫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本书出售、求购地址：https://www.jiaokey.com/book/detail/40232650.html</w:t>
      </w:r>
    </w:p>
    <w:p>
      <w:r>
        <w:t>更多相关图书推荐：https://www.jiaokey.com</w:t>
      </w:r>
    </w:p>
    <w:p>
      <w:r>
        <w:t>阿依夏木古丽·阿优甫 其他作品：https://www.jiaokey.com/tag/阿依夏木古丽·阿优甫.html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关键词搜索：https://www.jiaokey.com/tag/幸福在自己的手里  献给妇女的手册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